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Werkbladen – CIV-RAMP Workshop 1.2</w:t>
      </w:r>
    </w:p>
    <w:p>
      <w:pPr>
        <w:pStyle w:val="Heading1"/>
      </w:pPr>
      <w:r>
        <w:t>Werkblad 1: Mijn Competentiekaart</w:t>
      </w:r>
    </w:p>
    <w:p>
      <w:r>
        <w:t>Naam: _______________________</w:t>
        <w:br/>
        <w:t>Adres/Wijk: _______________________</w:t>
        <w:br/>
        <w:br/>
        <w:t>Kruis aan wat op jou van toepassing is:</w:t>
        <w:br/>
      </w:r>
    </w:p>
    <w:p>
      <w:pPr>
        <w:pStyle w:val="ListBullet"/>
      </w:pPr>
      <w:r>
        <w:t>☐ Ik kan goed luisteren en geruststellen</w:t>
      </w:r>
    </w:p>
    <w:p>
      <w:pPr>
        <w:pStyle w:val="ListBullet"/>
      </w:pPr>
      <w:r>
        <w:t>☐ Ik heb EHBO-kennis of zorgervaring</w:t>
      </w:r>
    </w:p>
    <w:p>
      <w:pPr>
        <w:pStyle w:val="ListBullet"/>
      </w:pPr>
      <w:r>
        <w:t>☐ Ik kan mensen vervoeren met auto of fiets</w:t>
      </w:r>
    </w:p>
    <w:p>
      <w:pPr>
        <w:pStyle w:val="ListBullet"/>
      </w:pPr>
      <w:r>
        <w:t>☐ Ik spreek meerdere talen (zoals Duits, Arabisch, Engels)</w:t>
      </w:r>
    </w:p>
    <w:p>
      <w:pPr>
        <w:pStyle w:val="ListBullet"/>
      </w:pPr>
      <w:r>
        <w:t>☐ Ik kan goed organiseren of improviseren</w:t>
      </w:r>
    </w:p>
    <w:p>
      <w:pPr>
        <w:pStyle w:val="ListBullet"/>
      </w:pPr>
      <w:r>
        <w:t>☐ Ik weet veel over mijn wijk en ken veel mensen</w:t>
      </w:r>
    </w:p>
    <w:p>
      <w:pPr>
        <w:pStyle w:val="ListBullet"/>
      </w:pPr>
      <w:r>
        <w:t>☐ Ik kan goed met kinderen of ouderen omgaan</w:t>
      </w:r>
    </w:p>
    <w:p>
      <w:pPr>
        <w:pStyle w:val="ListBullet"/>
      </w:pPr>
      <w:r>
        <w:t>☐ Ik kan snel informatie overbrengen (mondeling of via app/socials)</w:t>
      </w:r>
    </w:p>
    <w:p>
      <w:pPr>
        <w:pStyle w:val="ListBullet"/>
      </w:pPr>
      <w:r>
        <w:t>☐ Ik heb ervaring met verslaglegging, schrijven of fotografie</w:t>
      </w:r>
    </w:p>
    <w:p>
      <w:pPr>
        <w:pStyle w:val="ListBullet"/>
      </w:pPr>
      <w:r>
        <w:t>☐ Anders, namelijk: ____________________________________________</w:t>
      </w:r>
    </w:p>
    <w:p>
      <w:r>
        <w:br/>
        <w:t>Wat wil je leren of doen tijdens een rampoefening?</w:t>
        <w:br/>
        <w:t>__________________________________________________</w:t>
        <w:br/>
        <w:t>__________________________________________________</w:t>
      </w:r>
    </w:p>
    <w:p>
      <w:r>
        <w:br w:type="page"/>
      </w:r>
    </w:p>
    <w:p>
      <w:pPr>
        <w:pStyle w:val="Heading1"/>
      </w:pPr>
      <w:r>
        <w:t>Werkblad 2: Mijn Rolkaart</w:t>
      </w:r>
    </w:p>
    <w:p>
      <w:r>
        <w:t>Naam: _______________________</w:t>
        <w:br/>
        <w:t>Woonadres / Straat: _______________________</w:t>
        <w:br/>
        <w:br/>
        <w:t>Mijn talent of ervaring waarmee ik wil bijdragen:</w:t>
        <w:br/>
        <w:t>__________________________________________________</w:t>
        <w:br/>
        <w:br/>
        <w:t>Ik zou willen bijdragen als:</w:t>
        <w:br/>
      </w:r>
    </w:p>
    <w:p>
      <w:pPr>
        <w:pStyle w:val="ListBullet"/>
      </w:pPr>
      <w:r>
        <w:t>☐ Wijkcoördinator / aanspreekpunt</w:t>
      </w:r>
    </w:p>
    <w:p>
      <w:pPr>
        <w:pStyle w:val="ListBullet"/>
      </w:pPr>
      <w:r>
        <w:t>☐ Zorgvrijwilliger / EHBO’er</w:t>
      </w:r>
    </w:p>
    <w:p>
      <w:pPr>
        <w:pStyle w:val="ListBullet"/>
      </w:pPr>
      <w:r>
        <w:t>☐ Informatieverspreider / tolk</w:t>
      </w:r>
    </w:p>
    <w:p>
      <w:pPr>
        <w:pStyle w:val="ListBullet"/>
      </w:pPr>
      <w:r>
        <w:t>☐ Chauffeur / logistiek ondersteuner</w:t>
      </w:r>
    </w:p>
    <w:p>
      <w:pPr>
        <w:pStyle w:val="ListBullet"/>
      </w:pPr>
      <w:r>
        <w:t>☐ Documentalist / burgerjournalist</w:t>
      </w:r>
    </w:p>
    <w:p>
      <w:pPr>
        <w:pStyle w:val="ListBullet"/>
      </w:pPr>
      <w:r>
        <w:t>☐ Scenario-Animator / oefenleider</w:t>
      </w:r>
    </w:p>
    <w:p>
      <w:pPr>
        <w:pStyle w:val="ListBullet"/>
      </w:pPr>
      <w:r>
        <w:t>☐ Crisisambassadeur / contactpersoon naar gemeente</w:t>
      </w:r>
    </w:p>
    <w:p>
      <w:pPr>
        <w:pStyle w:val="ListBullet"/>
      </w:pPr>
      <w:r>
        <w:t>☐ Anders, namelijk: ___________________________________</w:t>
      </w:r>
    </w:p>
    <w:p>
      <w:r>
        <w:br/>
        <w:t>Opmerkingen of vragen:</w:t>
        <w:br/>
        <w:t>__________________________________________________</w:t>
        <w:br/>
        <w:t>__________________________________________________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